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书名：“游戏骑士999”系列  我的世界  1  对抗末影人</w:t>
      </w:r>
    </w:p>
    <w:p>
      <w:r>
        <w:t>作者：张雯</w:t>
      </w:r>
    </w:p>
    <w:p>
      <w:r>
        <w:t>出版社：合肥:安徽科学技术出版社,2018.10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“游戏骑士999”系列  我的世界  1  对抗末影人 评论地址：https://www.jiaokey.com/book/detail/14540068.html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