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书名：善良的小坏蛋布莱基</w:t>
      </w:r>
    </w:p>
    <w:p>
      <w:r>
        <w:t>作者：（美）桑顿·伯吉斯（Thornton W.Burgess）著</w:t>
      </w:r>
    </w:p>
    <w:p>
      <w:r>
        <w:t>出版社：北京:现代教育出版社,2019.01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善良的小坏蛋布莱基 评论地址：https://www.jiaokey.com/book/detail/14540065.html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