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书名：栈云峡雨日记并诗草  2</w:t>
      </w:r>
    </w:p>
    <w:p>
      <w:r>
        <w:t>作者：（日）竹添进一郎著；周勇，黄晓东，惠科整理</w:t>
      </w:r>
    </w:p>
    <w:p>
      <w:r>
        <w:t>出版社：重庆:重庆出版社,2018.12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栈云峡雨日记并诗草  2 评论地址：https://www.jiaokey.com/book/detail/14540035.html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