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迪迦奥特曼识字超人故事  玛奇那的承诺</w:t>
      </w:r>
    </w:p>
    <w:p>
      <w:r>
        <w:rPr>
          <w:rFonts w:ascii="宋体" w:hAnsi="宋体" w:eastAsia="宋体"/>
          <w:sz w:val="24"/>
        </w:rPr>
        <w:t>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迪迦奥特曼识字超人故事  玛奇那的承诺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本书出售、求购地址：https://www.jiaokey.com/book/detail/14540033.html</w:t>
      </w:r>
    </w:p>
    <w:p>
      <w:r>
        <w:t>更多相关图书推荐：https://www.jiaokey.com</w:t>
      </w:r>
    </w:p>
    <w:p>
      <w:r>
        <w:t>书童文化编 其他作品：https://www.jiaokey.com/tag/书童文化编.html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关键词搜索：https://www.jiaokey.com/tag/迪迦奥特曼识字超人故事  玛奇那的承诺.html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