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小说家的散文  愿白鹿长驻此原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小说家的散文  愿白鹿长驻此原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本书出售、求购地址：https://www.jiaokey.com/book/detail/14540015.html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关键词搜索：https://www.jiaokey.com/tag/小说家的散文  愿白鹿长驻此原.html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