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夏倍上校  奥诺丽纳  禁治产  亚尔培·萨伐龙  高老头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夏倍上校  奥诺丽纳  禁治产  亚尔培·萨伐龙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本书出售、求购地址：https://www.jiaokey.com/book/detail/14540008.html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关键词搜索：https://www.jiaokey.com/tag/夏倍上校  奥诺丽纳  禁治产  亚尔培·萨伐龙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