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书名：坚强的小鸵鸟  袁博动物小说拼音版</w:t>
      </w:r>
    </w:p>
    <w:p>
      <w:r>
        <w:t>作者：袁博著；段张取艺绘</w:t>
      </w:r>
    </w:p>
    <w:p>
      <w:r>
        <w:t>出版社：广州:新世纪出版社,2019.01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坚强的小鸵鸟  袁博动物小说拼音版 评论地址：https://www.jiaokey.com/book/detail/14540005.html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