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蒙面之城  宁肯文集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蒙面之城  宁肯文集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本书出售、求购地址：https://www.jiaokey.com/book/detail/14539994.html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关键词搜索：https://www.jiaokey.com/tag/蒙面之城  宁肯文集.html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