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双面女间谍的爱情与谎言</w:t>
      </w:r>
    </w:p>
    <w:p>
      <w:r>
        <w:rPr>
          <w:rFonts w:ascii="宋体" w:hAnsi="宋体" w:eastAsia="宋体"/>
          <w:sz w:val="24"/>
        </w:rPr>
        <w:t>（英）黛博拉·麦克唐纳（Deborah McDonald），（英）杰里米·德龙菲尔德（Jeremy Dronfield）著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双面女间谍的爱情与谎言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（英）黛博拉·麦克唐纳（Deborah McDonald），（英）杰里米·德龙菲尔德（Jeremy Dronfield）著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本书出售、求购地址：https://www.jiaokey.com/book/detail/14539993.html</w:t>
      </w:r>
    </w:p>
    <w:p>
      <w:r>
        <w:t>更多相关图书推荐：https://www.jiaokey.com</w:t>
      </w:r>
    </w:p>
    <w:p>
      <w:r>
        <w:t>（英）黛博拉·麦克唐纳（Deborah McDonald），（英）杰里米·德龙菲尔德（Jeremy Dronfield）著 其他作品：https://www.jiaokey.com/tag/（英）黛博拉·麦克唐纳（Deborah McDonald），（英）杰里米·德龙菲尔德（Jeremy Dronfield）著.html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关键词搜索：https://www.jiaokey.com/tag/双面女间谍的爱情与谎言.html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