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书名：翼龙飞行大赛</w:t>
      </w:r>
    </w:p>
    <w:p>
      <w:r>
        <w:t>作者：方小木著；小路漫漫绘</w:t>
      </w:r>
    </w:p>
    <w:p>
      <w:r>
        <w:t>出版社：北京:现代出版社,2019.03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翼龙飞行大赛 评论地址：https://www.jiaokey.com/book/detail/14539988.html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