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脑洞大会  真相可不止一个！</w:t>
      </w:r>
    </w:p>
    <w:p>
      <w:r>
        <w:rPr>
          <w:rFonts w:ascii="宋体" w:hAnsi="宋体" w:eastAsia="宋体"/>
          <w:sz w:val="24"/>
        </w:rPr>
        <w:t>房昊，梅艺璇，皮中卫著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9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脑洞大会  真相可不止一个！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房昊，梅艺璇，皮中卫著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本书出售、求购地址：https://www.jiaokey.com/book/detail/14539980.html</w:t>
      </w:r>
    </w:p>
    <w:p>
      <w:r>
        <w:t>更多相关图书推荐：https://www.jiaokey.com</w:t>
      </w:r>
    </w:p>
    <w:p>
      <w:r>
        <w:t>房昊，梅艺璇，皮中卫著 其他作品：https://www.jiaokey.com/tag/房昊，梅艺璇，皮中卫著.html</w:t>
      </w:r>
    </w:p>
    <w:p>
      <w:r>
        <w:t>广州:广东人民出版社,2019.01 出版图书：https://www.jiaokey.com/tag/广州:广东人民出版社,2019.01.html</w:t>
      </w:r>
    </w:p>
    <w:p>
      <w:r>
        <w:t>关键词搜索：https://www.jiaokey.com/tag/故事－作品集－中国－当代.html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