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书名：魔桶</w:t>
      </w:r>
    </w:p>
    <w:p>
      <w:r>
        <w:t>作者：（美）伯纳德·马拉默德著；吕俊译</w:t>
      </w:r>
    </w:p>
    <w:p>
      <w:r>
        <w:t>出版社：上海:上海文艺出版社,2019.02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魔桶 评论地址：https://www.jiaokey.com/book/detail/14539967.html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