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书名：镜中的孤独迷宫</w:t>
      </w:r>
    </w:p>
    <w:p>
      <w:r>
        <w:t>作者：（尼加拉瓜）鲁文·达里奥</w:t>
      </w:r>
    </w:p>
    <w:p>
      <w:r>
        <w:t>出版社：广州:花城出版社,2019.01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镜中的孤独迷宫 评论地址：https://www.jiaokey.com/book/detail/14539951.html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