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我的孤独如天堂的马匹  海子情诗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我的孤独如天堂的马匹  海子情诗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本书出售、求购地址：https://www.jiaokey.com/book/detail/14539950.html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成都:天地出版社,2019.03 出版图书：https://www.jiaokey.com/tag/成都:天地出版社,2019.03.html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