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书名：老梁讲古诗词  秋卷</w:t>
      </w:r>
    </w:p>
    <w:p>
      <w:r>
        <w:t>作者：梁宏达，大红妈妈著</w:t>
      </w:r>
    </w:p>
    <w:p>
      <w:r>
        <w:t>出版社：北京:台海出版社,2019.02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老梁讲古诗词  秋卷 评论地址：https://www.jiaokey.com/book/detail/14539928.html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