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书名：阳光姐姐最小说  烦恼变成彩虹糖</w:t>
      </w:r>
    </w:p>
    <w:p>
      <w:r>
        <w:t>作者：伍美珍主编</w:t>
      </w:r>
    </w:p>
    <w:p>
      <w:r>
        <w:t>出版社：国家开放大学出版社,2019.01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阳光姐姐最小说  烦恼变成彩虹糖 评论地址：https://www.jiaokey.com/book/detail/14539918.html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