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写霸  小学生好词好句好段大全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写霸  小学生好词好句好段大全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本书出售、求购地址：https://www.jiaokey.com/book/detail/14539916.html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关键词搜索：https://www.jiaokey.com/tag/开心作文  写霸  小学生好词好句好段大全.html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