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猫村狂想曲  向森林出发  彩绘注音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猫村狂想曲  向森林出发  彩绘注音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本书出售、求购地址：https://www.jiaokey.com/book/detail/14539915.html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关键词搜索：https://www.jiaokey.com/tag/猫村狂想曲  向森林出发  彩绘注音.html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