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小团圆  张爱玲全集  5  张爱玲  2019版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小团圆  张爱玲全集  5  张爱玲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本书出售、求购地址：https://www.jiaokey.com/book/detail/14539910.html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关键词搜索：https://www.jiaokey.com/tag/小团圆  张爱玲全集  5  张爱玲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