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闪闪惹人爱  阳光姐姐嘉年华  精装版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闪闪惹人爱  阳光姐姐嘉年华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本书出售、求购地址：https://www.jiaokey.com/book/detail/14539905.html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关键词搜索：https://www.jiaokey.com/tag/闪闪惹人爱  阳光姐姐嘉年华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