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了不起的小叶子  我要站上大舞台  彩图注音版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了不起的小叶子  我要站上大舞台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本书出售、求购地址：https://www.jiaokey.com/book/detail/14539900.html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关键词搜索：https://www.jiaokey.com/tag/了不起的小叶子  我要站上大舞台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