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小川未明儿童文学经典  牛女</w:t>
      </w:r>
    </w:p>
    <w:p>
      <w:r>
        <w:rPr>
          <w:rFonts w:ascii="宋体" w:hAnsi="宋体" w:eastAsia="宋体"/>
          <w:sz w:val="24"/>
        </w:rPr>
        <w:t>（日）小&lt;font color=Red&gt;川&lt;/font&gt;未明著；周龙梅，彭懿译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小川未明儿童文学经典  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（日）小&lt;font color=Red&gt;川&lt;/font&gt;未明著；周龙梅，彭懿译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本书出售、求购地址：https://www.jiaokey.com/book/detail/14539880.html</w:t>
      </w:r>
    </w:p>
    <w:p>
      <w:r>
        <w:t>更多相关图书推荐：https://www.jiaokey.com</w:t>
      </w:r>
    </w:p>
    <w:p>
      <w:r>
        <w:t>（日）小&lt;font color=Red&gt;川&lt;/font&gt;未明著；周龙梅，彭懿译 其他作品：https://www.jiaokey.com/tag/（日）小&lt;font color=Red&gt;川&lt;/font&gt;未明著；周龙梅，彭懿译.html</w:t>
      </w:r>
    </w:p>
    <w:p>
      <w:r>
        <w:t>杭州:浙江少年儿童出版社,2019.02 出版图书：https://www.jiaokey.com/tag/杭州:浙江少年儿童出版社,2019.02.html</w:t>
      </w:r>
    </w:p>
    <w:p>
      <w:r>
        <w:t>关键词搜索：https://www.jiaokey.com/tag/童话-作品集-日本-现代.html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