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大大大和小小小历险记  注音版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大大大和小小小历险记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本书出售、求购地址：https://www.jiaokey.com/book/detail/14539878.html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关键词搜索：https://www.jiaokey.com/tag/大大大和小小小历险记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