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书名：无论何时，我们还是会笑</w:t>
      </w:r>
    </w:p>
    <w:p>
      <w:r>
        <w:t>作者：（日）渡边和子著；黄鑫译</w:t>
      </w:r>
    </w:p>
    <w:p>
      <w:r>
        <w:t>出版社：成都:天地出版社,2019.01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无论何时，我们还是会笑 评论地址：https://www.jiaokey.com/book/detail/14539875.html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