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书名：生化危机  6  维罗妮卡病毒</w:t>
      </w:r>
    </w:p>
    <w:p>
      <w:r>
        <w:t>作者：（美）S.D.佩瑞著；谢幕娟译</w:t>
      </w:r>
    </w:p>
    <w:p>
      <w:r>
        <w:t>出版社：北京:金城出版社,2019.03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生化危机  6  维罗妮卡病毒 评论地址：https://www.jiaokey.com/book/detail/14539847.html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