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书名：佛界百佛</w:t>
      </w:r>
    </w:p>
    <w:p>
      <w:r>
        <w:t>作者：陈马东方月，徐彻，李焱</w:t>
      </w:r>
    </w:p>
    <w:p>
      <w:r>
        <w:t>出版社：上海:上海三联书店,2019.01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佛界百佛 评论地址：https://www.jiaokey.com/book/detail/14539833.html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