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金风车快乐阅读  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金风车快乐阅读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本书出售、求购地址：https://www.jiaokey.com/book/detail/14539830.html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关键词搜索：https://www.jiaokey.com/tag/金风车快乐阅读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