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书名：藏獒渡魂  蠢狗比利</w:t>
      </w:r>
    </w:p>
    <w:p>
      <w:r>
        <w:t>作者：沈石溪；（加）西顿著；伏晓译</w:t>
      </w:r>
    </w:p>
    <w:p>
      <w:r>
        <w:t>出版社：杭州:浙江少年儿童出版社,2018.12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藏獒渡魂  蠢狗比利 评论地址：https://www.jiaokey.com/book/detail/14539803.html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