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一本书读懂生活中的金融常识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一本书读懂生活中的金融常识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本书出售、求购地址：https://www.jiaokey.com/book/detail/14539791.html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关键词搜索：https://www.jiaokey.com/tag/一本书读懂生活中的金融常识.html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