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住在箱子里的兔子  拼音版</w:t>
      </w:r>
    </w:p>
    <w:p>
      <w:r>
        <w:rPr>
          <w:rFonts w:ascii="宋体" w:hAnsi="宋体" w:eastAsia="宋体"/>
          <w:sz w:val="24"/>
        </w:rPr>
        <w:t>陈梦敏著；张文绮绘；宗匠策划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住在箱子里的兔子  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陈梦敏著；张文绮绘；宗匠策划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本书出售、求购地址：https://www.jiaokey.com/book/detail/14539775.html</w:t>
      </w:r>
    </w:p>
    <w:p>
      <w:r>
        <w:t>更多相关图书推荐：https://www.jiaokey.com</w:t>
      </w:r>
    </w:p>
    <w:p>
      <w:r>
        <w:t>陈梦敏著；张文绮绘；宗匠策划 其他作品：https://www.jiaokey.com/tag/陈梦敏著；张文绮绘；宗匠策划.html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关键词搜索：https://www.jiaokey.com/tag/住在箱子里的兔子  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