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书名：魔术师马里虎先生  拼音版</w:t>
      </w:r>
    </w:p>
    <w:p>
      <w:r>
        <w:t>作者：陈梦敏著；张文绮绘；宗匠策划</w:t>
      </w:r>
    </w:p>
    <w:p>
      <w:r>
        <w:t>出版社：杭州:浙江少年儿童出版社,2019.02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魔术师马里虎先生  拼音版 评论地址：https://www.jiaokey.com/book/detail/14539769.html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