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书名：美国山川风物四记  夏游记趣</w:t>
      </w:r>
    </w:p>
    <w:p>
      <w:r>
        <w:t>作者：（美）艾温·威·蒂尔著；唐锡如译</w:t>
      </w:r>
    </w:p>
    <w:p>
      <w:r>
        <w:t>出版社：南京:译林出版社,2019.04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美国山川风物四记  夏游记趣 评论地址：https://www.jiaokey.com/book/detail/14539762.html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