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投资第一课  零基础轻松读财报</w:t>
      </w:r>
    </w:p>
    <w:p>
      <w:r>
        <w:rPr>
          <w:rFonts w:ascii="宋体" w:hAnsi="宋体" w:eastAsia="宋体"/>
          <w:sz w:val="24"/>
        </w:rPr>
        <w:t>产志君，冉晓荣著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投资第一课  零基础轻松读财报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产志君，冉晓荣著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本书出售、求购地址：https://www.jiaokey.com/book/detail/14539761.html</w:t>
      </w:r>
    </w:p>
    <w:p>
      <w:r>
        <w:t>更多相关图书推荐：https://www.jiaokey.com</w:t>
      </w:r>
    </w:p>
    <w:p>
      <w:r>
        <w:t>产志君，冉晓荣著 其他作品：https://www.jiaokey.com/tag/产志君，冉晓荣著.html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关键词搜索：https://www.jiaokey.com/tag/投资第一课  零基础轻松读财报.html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