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你的7岁孩子  全新升级版</w:t>
      </w:r>
    </w:p>
    <w:p>
      <w:r>
        <w:rPr>
          <w:rFonts w:ascii="宋体" w:hAnsi="宋体" w:eastAsia="宋体"/>
          <w:sz w:val="24"/>
        </w:rPr>
        <w:t>（美）路易丝·埃姆斯，（美）卡罗尔·哈柏格塞尔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你的7岁孩子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（美）路易丝·埃姆斯，（美）卡罗尔·哈柏格塞尔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本书出售、求购地址：https://www.jiaokey.com/book/detail/14539742.html</w:t>
      </w:r>
    </w:p>
    <w:p>
      <w:r>
        <w:t>更多相关图书推荐：https://www.jiaokey.com</w:t>
      </w:r>
    </w:p>
    <w:p>
      <w:r>
        <w:t>（美）路易丝·埃姆斯，（美）卡罗尔·哈柏格塞尔 其他作品：https://www.jiaokey.com/tag/（美）路易丝·埃姆斯，（美）卡罗尔·哈柏格塞尔.html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关键词搜索：https://www.jiaokey.com/tag/你的7岁孩子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