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书名：是我孩子也把你弄哭了吗？</w:t>
      </w:r>
    </w:p>
    <w:p>
      <w:r>
        <w:t>作者：（美）布鲁克·巴克，未读出品</w:t>
      </w:r>
    </w:p>
    <w:p>
      <w:r>
        <w:t>出版社：北京联合出版公司,2018.10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是我孩子也把你弄哭了吗？ 评论地址：https://www.jiaokey.com/book/detail/14539726.html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