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书名：傅雷家书  7-14岁</w:t>
      </w:r>
    </w:p>
    <w:p>
      <w:r>
        <w:t>作者：傅雷，朱梅馥原著；闫仲渝主编</w:t>
      </w:r>
    </w:p>
    <w:p>
      <w:r>
        <w:t>出版社：成都:天地出版社,2017.01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傅雷家书  7-14岁 评论地址：https://www.jiaokey.com/book/detail/14539702.html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