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“设计＋”艺术类大学生创新创业人才培养模式及路径</w:t>
      </w:r>
    </w:p>
    <w:p>
      <w:r>
        <w:rPr>
          <w:rFonts w:ascii="宋体" w:hAnsi="宋体" w:eastAsia="宋体"/>
          <w:sz w:val="24"/>
        </w:rPr>
        <w:t>张成龙主编；李本建，符晗，王洪让副主编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“设计＋”艺术类大学生创新创业人才培养模式及路径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张成龙主编；李本建，符晗，王洪让副主编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本书出售、求购地址：https://www.jiaokey.com/book/detail/14539675.html</w:t>
      </w:r>
    </w:p>
    <w:p>
      <w:r>
        <w:t>更多相关图书推荐：https://www.jiaokey.com</w:t>
      </w:r>
    </w:p>
    <w:p>
      <w:r>
        <w:t>张成龙主编；李本建，符晗，王洪让副主编 其他作品：https://www.jiaokey.com/tag/张成龙主编；李本建，符晗，王洪让副主编.html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关键词搜索：https://www.jiaokey.com/tag/“设计＋”艺术类大学生创新创业人才培养模式及路径.html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