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高校艺术学学科竞争力系统分析与评价研究</w:t>
      </w:r>
    </w:p>
    <w:p>
      <w:r>
        <w:rPr>
          <w:rFonts w:ascii="宋体" w:hAnsi="宋体" w:eastAsia="宋体"/>
          <w:sz w:val="24"/>
        </w:rPr>
        <w:t>张令伟著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6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6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高校艺术学学科竞争力系统分析与评价研究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高等学校-艺术学-学科建设-教育评估-研究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本书出售、求购地址：https://www.jiaokey.com/book/detail/14539673.html</w:t>
      </w:r>
    </w:p>
    <w:p>
      <w:r>
        <w:t>更多相关图书推荐：https://www.jiaokey.com</w:t>
      </w:r>
    </w:p>
    <w:p>
      <w:r>
        <w:t>张令伟著 其他作品：https://www.jiaokey.com/tag/张令伟著.html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关键词搜索：https://www.jiaokey.com/tag/高等学校-艺术学-学科建设-教育评估-研究.html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