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书名：把生活折腾成自己想要的样子</w:t>
      </w:r>
    </w:p>
    <w:p>
      <w:r>
        <w:t>作者：音衣九著</w:t>
      </w:r>
    </w:p>
    <w:p>
      <w:r>
        <w:t>出版社：上海:文汇出版社,2018.07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把生活折腾成自己想要的样子 评论地址：https://www.jiaokey.com/book/detail/14539668.html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