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敏捷应用程序安全</w:t>
      </w:r>
    </w:p>
    <w:p>
      <w:r>
        <w:rPr>
          <w:rFonts w:ascii="宋体" w:hAnsi="宋体" w:eastAsia="宋体"/>
          <w:sz w:val="24"/>
        </w:rPr>
        <w:t>（美）劳拉·贝尔（Laura Bell），（美）迈克尔·布来顿-斯帕尔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敏捷应用程序安全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（美）劳拉·贝尔（Laura Bell），（美）迈克尔·布来顿-斯帕尔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本书出售、求购地址：https://www.jiaokey.com/book/detail/14539641.html</w:t>
      </w:r>
    </w:p>
    <w:p>
      <w:r>
        <w:t>更多相关图书推荐：https://www.jiaokey.com</w:t>
      </w:r>
    </w:p>
    <w:p>
      <w:r>
        <w:t>（美）劳拉·贝尔（Laura Bell），（美）迈克尔·布来顿-斯帕尔 其他作品：https://www.jiaokey.com/tag/（美）劳拉·贝尔（Laura Bell），（美）迈克尔·布来顿-斯帕尔.html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关键词搜索：https://www.jiaokey.com/tag/敏捷应用程序安全.html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