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书名：西方绘画大师原作  色彩静物</w:t>
      </w:r>
    </w:p>
    <w:p>
      <w:r>
        <w:t>作者：赵锦杰主编</w:t>
      </w:r>
    </w:p>
    <w:p>
      <w:r>
        <w:t>出版社：长沙:湖南美术出版社,2017.07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西方绘画大师原作  色彩静物 评论地址：https://www.jiaokey.com/book/detail/14539617.html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