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论涂尔干的宗教情感起源说</w:t>
      </w:r>
    </w:p>
    <w:p>
      <w:r>
        <w:rPr>
          <w:rFonts w:ascii="宋体" w:hAnsi="宋体" w:eastAsia="宋体"/>
          <w:sz w:val="24"/>
        </w:rPr>
        <w:t>（法）莫里斯·哈布瓦赫著；渠敬东主编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论涂尔干的宗教情感起源说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（法）莫里斯·哈布瓦赫著；渠敬东主编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本书出售、求购地址：https://www.jiaokey.com/book/detail/14539616.html</w:t>
      </w:r>
    </w:p>
    <w:p>
      <w:r>
        <w:t>更多相关图书推荐：https://www.jiaokey.com</w:t>
      </w:r>
    </w:p>
    <w:p>
      <w:r>
        <w:t>（法）莫里斯·哈布瓦赫著；渠敬东主编 其他作品：https://www.jiaokey.com/tag/（法）莫里斯·哈布瓦赫著；渠敬东主编.html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关键词搜索：https://www.jiaokey.com/tag/论涂尔干的宗教情感起源说.html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