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政治家型教育家的生成机制  以张之洞为个案的诠释</w:t>
      </w:r>
    </w:p>
    <w:p>
      <w:r>
        <w:rPr>
          <w:rFonts w:ascii="宋体" w:hAnsi="宋体" w:eastAsia="宋体"/>
          <w:sz w:val="24"/>
        </w:rPr>
        <w:t>王喜旺著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政治家型教育家的生成机制  以张之洞为个案的诠释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本书出售、求购地址：https://www.jiaokey.com/book/detail/14539614.html</w:t>
      </w:r>
    </w:p>
    <w:p>
      <w:r>
        <w:t>更多相关图书推荐：https://www.jiaokey.com</w:t>
      </w:r>
    </w:p>
    <w:p>
      <w:r>
        <w:t>王喜旺著 其他作品：https://www.jiaokey.com/tag/王喜旺著.html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关键词搜索：https://www.jiaokey.com/tag/政治家型教育家的生成机制  以张之洞为个案的诠释.html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