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书名：文化抗战珍档  抗战文化的崛起  民族精神的呐喊</w:t>
      </w:r>
    </w:p>
    <w:p>
      <w:r>
        <w:t>作者：刘民钢，蔡迎春主编</w:t>
      </w:r>
    </w:p>
    <w:p>
      <w:r>
        <w:t>出版社：上海:上海书店出版社,2019.01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文化抗战珍档  抗战文化的崛起  民族精神的呐喊 评论地址：https://www.jiaokey.com/book/detail/14539605.html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