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中国学习者花园幽径句的量化研究</w:t>
      </w:r>
    </w:p>
    <w:p>
      <w:r>
        <w:rPr>
          <w:rFonts w:ascii="宋体" w:hAnsi="宋体" w:eastAsia="宋体"/>
          <w:sz w:val="24"/>
        </w:rPr>
        <w:t>杜家利，于屏方，李明琳著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中国学习者花园幽径句的量化研究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杜家利，于屏方，李明琳著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本书出售、求购地址：https://www.jiaokey.com/book/detail/14539594.html</w:t>
      </w:r>
    </w:p>
    <w:p>
      <w:r>
        <w:t>更多相关图书推荐：https://www.jiaokey.com</w:t>
      </w:r>
    </w:p>
    <w:p>
      <w:r>
        <w:t>杜家利，于屏方，李明琳著 其他作品：https://www.jiaokey.com/tag/杜家利，于屏方，李明琳著.html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关键词搜索：https://www.jiaokey.com/tag/中国学习者花园幽径句的量化研究.html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