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燕地古城考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燕地古城考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本书出售、求购地址：https://www.jiaokey.com/book/detail/14539584.html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关键词搜索：https://www.jiaokey.com/tag/燕地古城考.html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