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雅活书系  惊蛰如此美好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雅活书系  惊蛰如此美好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本书出售、求购地址：https://www.jiaokey.com/book/detail/14539569.html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关键词搜索：https://www.jiaokey.com/tag/雅活书系  惊蛰如此美好.html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