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徘徊的困惑  R区行政诉讼率变迁研究  1987-2016版</w:t>
      </w:r>
    </w:p>
    <w:p>
      <w:r>
        <w:rPr>
          <w:rFonts w:ascii="宋体" w:hAnsi="宋体" w:eastAsia="宋体"/>
          <w:sz w:val="24"/>
        </w:rPr>
        <w:t>罗苟新著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徘徊的困惑  R区行政诉讼率变迁研究  1987-2016版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罗苟新著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本书出售、求购地址：https://www.jiaokey.com/book/detail/14539551.html</w:t>
      </w:r>
    </w:p>
    <w:p>
      <w:r>
        <w:t>更多相关图书推荐：https://www.jiaokey.com</w:t>
      </w:r>
    </w:p>
    <w:p>
      <w:r>
        <w:t>罗苟新著 其他作品：https://www.jiaokey.com/tag/罗苟新著.html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关键词搜索：https://www.jiaokey.com/tag/徘徊的困惑  R区行政诉讼率变迁研究  1987-2016版.html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