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让欺凌归“零”  终止校园欺凌工具包</w:t>
      </w:r>
    </w:p>
    <w:p>
      <w:r>
        <w:rPr>
          <w:rFonts w:ascii="宋体" w:hAnsi="宋体" w:eastAsia="宋体"/>
          <w:sz w:val="24"/>
        </w:rPr>
        <w:t>方刚主编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让欺凌归“零”  终止校园欺凌工具包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本书出售、求购地址：https://www.jiaokey.com/book/detail/14539543.html</w:t>
      </w:r>
    </w:p>
    <w:p>
      <w:r>
        <w:t>更多相关图书推荐：https://www.jiaokey.com</w:t>
      </w:r>
    </w:p>
    <w:p>
      <w:r>
        <w:t>方刚主编 其他作品：https://www.jiaokey.com/tag/方刚主编.html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关键词搜索：https://www.jiaokey.com/tag/让欺凌归“零”  终止校园欺凌工具包.html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