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科层制的纠偏机制研究  以L市义务教育均衡化改革为例</w:t>
      </w:r>
    </w:p>
    <w:p>
      <w:r>
        <w:rPr>
          <w:rFonts w:ascii="宋体" w:hAnsi="宋体" w:eastAsia="宋体"/>
          <w:sz w:val="24"/>
        </w:rPr>
        <w:t>于洁著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科层制的纠偏机制研究  以L市义务教育均衡化改革为例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本书出售、求购地址：https://www.jiaokey.com/book/detail/14539533.html</w:t>
      </w:r>
    </w:p>
    <w:p>
      <w:r>
        <w:t>更多相关图书推荐：https://www.jiaokey.com</w:t>
      </w:r>
    </w:p>
    <w:p>
      <w:r>
        <w:t>于洁著 其他作品：https://www.jiaokey.com/tag/于洁著.html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关键词搜索：https://www.jiaokey.com/tag/科层制的纠偏机制研究  以L市义务教育均衡化改革为例.html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